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Refraction and Lenses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Concave-convex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several simple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from the center of the lens to the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lens ever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curvature in only one directon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shaving mirror is this kind of 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Binoculars use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shaving mirror is this kind of 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point of a lens is generally noted with a capital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in lenses of sunglasses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its optical surface broken up into narrow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light rays to bend to a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light ray from a specific focal point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mirror with a flat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direction of a wave due to a change in its transmission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Glasses or other transparent substance with curved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most lenses are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Microscopes use this type of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Telescopes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Refraction and Lenses crossword puzzle</dc:title>
  <dcterms:created xsi:type="dcterms:W3CDTF">2021-10-11T15:20:48Z</dcterms:created>
  <dcterms:modified xsi:type="dcterms:W3CDTF">2021-10-11T15:20:48Z</dcterms:modified>
</cp:coreProperties>
</file>