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Refraction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controls or produces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helps aid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lens that focus on the image in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lens that correct defective vision in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producing a magnified image of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lens that are used of optical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lens that focus the image in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lens made to correct astigmatism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replace the eye of someone who needs repair the natural lens such as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lens that are compound or lens system that are used to free of astimatism and able to form point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lens that light passes through such as parallel beam to cause diverge or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thin and curve to fit the cornea in order to correct the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sends a beam of light onto a slide or a film, forming a greatly magnified, real, or inverted image onto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 that are used to concertrate the light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lens that are farthest form the eye in an optical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familiar objects and element of "magnifying glasses"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lens or system of lenses in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designed to produce magnified imaged of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concave lens on one side but convex on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a number of smaller lenses that are arranged to make lightweight lens of large diameter and short focal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and lenses</dc:title>
  <dcterms:created xsi:type="dcterms:W3CDTF">2021-10-11T15:20:43Z</dcterms:created>
  <dcterms:modified xsi:type="dcterms:W3CDTF">2021-10-11T15:20:43Z</dcterms:modified>
</cp:coreProperties>
</file>