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Refraction of Light in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makes small object looks bigger so that the human eye can see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reduced ability of the eye muscles to increase the roundness of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bending of light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spherical lens usually has two centers of ________ (C).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principal axis is passing through the ______ center of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lens with thicker middle portion than its edges.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practitioner who helps in taking care of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caused by the unevenness of the curvature of lens resulting to blurred vision and headache.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axis of a lens is an imaginary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principal focus and optical center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lens with thicker edges than its middle 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instrument that gives a permanent image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principal ____ (F) of a convex lens is located on its right side of a ray diagram while in concave lens, is on its left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of Light in Lenses</dc:title>
  <dcterms:created xsi:type="dcterms:W3CDTF">2021-10-11T15:22:06Z</dcterms:created>
  <dcterms:modified xsi:type="dcterms:W3CDTF">2021-10-11T15:22:06Z</dcterms:modified>
</cp:coreProperties>
</file>