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Refresher-Diabetes</w:t>
      </w:r>
    </w:p>
    <w:p>
      <w:pPr>
        <w:pStyle w:val="Questions"/>
      </w:pPr>
      <w:r>
        <w:t xml:space="preserve">1. ISBOTLAMEM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ERTNPIO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BAODSRTEYARHC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CRESNITAES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TYOPASMMIACT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ESITRNDES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SVIESCXEE RSUTHT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SEXEIVSEC INTNUAIRO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RRYUBL OSIVIN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GUARS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Refresher-Diabetes</dc:title>
  <dcterms:created xsi:type="dcterms:W3CDTF">2021-10-11T15:21:42Z</dcterms:created>
  <dcterms:modified xsi:type="dcterms:W3CDTF">2021-10-11T15:21:42Z</dcterms:modified>
</cp:coreProperties>
</file>