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Refresher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Contact Center    </w:t>
      </w:r>
      <w:r>
        <w:t xml:space="preserve">   DAA    </w:t>
      </w:r>
      <w:r>
        <w:t xml:space="preserve">   Recruiting    </w:t>
      </w:r>
      <w:r>
        <w:t xml:space="preserve">   Refresher    </w:t>
      </w:r>
      <w:r>
        <w:t xml:space="preserve">   HIPAA    </w:t>
      </w:r>
      <w:r>
        <w:t xml:space="preserve">   Effective Date    </w:t>
      </w:r>
      <w:r>
        <w:t xml:space="preserve">   WIN number    </w:t>
      </w:r>
      <w:r>
        <w:t xml:space="preserve">   Verify info    </w:t>
      </w:r>
      <w:r>
        <w:t xml:space="preserve">   cancelled    </w:t>
      </w:r>
      <w:r>
        <w:t xml:space="preserve">   close incomplete    </w:t>
      </w:r>
      <w:r>
        <w:t xml:space="preserve">   Work in progress    </w:t>
      </w:r>
      <w:r>
        <w:t xml:space="preserve">   Suspended    </w:t>
      </w:r>
      <w:r>
        <w:t xml:space="preserve">   Ready    </w:t>
      </w:r>
      <w:r>
        <w:t xml:space="preserve">   Case States    </w:t>
      </w:r>
      <w:r>
        <w:t xml:space="preserve">   Drug Screening    </w:t>
      </w:r>
      <w:r>
        <w:t xml:space="preserve">   ABSS    </w:t>
      </w:r>
      <w:r>
        <w:t xml:space="preserve">   Background check    </w:t>
      </w:r>
      <w:r>
        <w:t xml:space="preserve">   Retroactive    </w:t>
      </w:r>
      <w:r>
        <w:t xml:space="preserve">   Active in Legacy    </w:t>
      </w:r>
      <w:r>
        <w:t xml:space="preserve">   Legacy system    </w:t>
      </w:r>
      <w:r>
        <w:t xml:space="preserve">   Interim transfer    </w:t>
      </w:r>
      <w:r>
        <w:t xml:space="preserve">   two step process    </w:t>
      </w:r>
      <w:r>
        <w:t xml:space="preserve">   pre hire    </w:t>
      </w:r>
      <w:r>
        <w:t xml:space="preserve">   Offer letter    </w:t>
      </w:r>
      <w:r>
        <w:t xml:space="preserve">   Workday    </w:t>
      </w:r>
      <w:r>
        <w:t xml:space="preserve">   Service Now    </w:t>
      </w:r>
      <w:r>
        <w:t xml:space="preserve">   Terminated Profile    </w:t>
      </w:r>
      <w:r>
        <w:t xml:space="preserve">   Rehire Rehire    </w:t>
      </w:r>
      <w:r>
        <w:t xml:space="preserve">   Transfer from Legacy    </w:t>
      </w:r>
      <w:r>
        <w:t xml:space="preserve">   New 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Refresher</dc:title>
  <dcterms:created xsi:type="dcterms:W3CDTF">2021-10-11T15:21:44Z</dcterms:created>
  <dcterms:modified xsi:type="dcterms:W3CDTF">2021-10-11T15:21:44Z</dcterms:modified>
</cp:coreProperties>
</file>