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Refreshing Word Scramble</w:t>
      </w:r>
    </w:p>
    <w:p>
      <w:pPr>
        <w:pStyle w:val="Questions"/>
      </w:pPr>
      <w:r>
        <w:t xml:space="preserve">1. SNSLINFUEDM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HABTER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NAANVIR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TLRAUEGF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TIDAEMET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SISNENDK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EVLO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TISVOEPI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GNREEY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LTAIVEEZRI 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Refreshing Word Scramble</dc:title>
  <dcterms:created xsi:type="dcterms:W3CDTF">2021-10-11T15:21:35Z</dcterms:created>
  <dcterms:modified xsi:type="dcterms:W3CDTF">2021-10-11T15:21:35Z</dcterms:modified>
</cp:coreProperties>
</file>