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Refreshment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Sacrifice    </w:t>
      </w:r>
      <w:r>
        <w:t xml:space="preserve">   Purify    </w:t>
      </w:r>
      <w:r>
        <w:t xml:space="preserve">   Organization    </w:t>
      </w:r>
      <w:r>
        <w:t xml:space="preserve">   Loaded down    </w:t>
      </w:r>
      <w:r>
        <w:t xml:space="preserve">   Toiling    </w:t>
      </w:r>
      <w:r>
        <w:t xml:space="preserve">   Hair    </w:t>
      </w:r>
      <w:r>
        <w:t xml:space="preserve">   Sparrow    </w:t>
      </w:r>
      <w:r>
        <w:t xml:space="preserve">   Spiritual gem    </w:t>
      </w:r>
      <w:r>
        <w:t xml:space="preserve">   Anna    </w:t>
      </w:r>
      <w:r>
        <w:t xml:space="preserve">   Simeon    </w:t>
      </w:r>
      <w:r>
        <w:t xml:space="preserve">   Yoke    </w:t>
      </w:r>
      <w:r>
        <w:t xml:space="preserve">   John    </w:t>
      </w:r>
      <w:r>
        <w:t xml:space="preserve">   Jehovah    </w:t>
      </w:r>
      <w:r>
        <w:t xml:space="preserve">   Refreshment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Refreshment</dc:title>
  <dcterms:created xsi:type="dcterms:W3CDTF">2021-10-11T15:21:06Z</dcterms:created>
  <dcterms:modified xsi:type="dcterms:W3CDTF">2021-10-11T15:21:06Z</dcterms:modified>
</cp:coreProperties>
</file>