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Refuge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Al Assad    </w:t>
      </w:r>
      <w:r>
        <w:t xml:space="preserve">   Batista    </w:t>
      </w:r>
      <w:r>
        <w:t xml:space="preserve">   Clave    </w:t>
      </w:r>
      <w:r>
        <w:t xml:space="preserve">   Dachau    </w:t>
      </w:r>
      <w:r>
        <w:t xml:space="preserve">   Daesh    </w:t>
      </w:r>
      <w:r>
        <w:t xml:space="preserve">   E.U    </w:t>
      </w:r>
      <w:r>
        <w:t xml:space="preserve">   El Norte    </w:t>
      </w:r>
      <w:r>
        <w:t xml:space="preserve">   Fidel Castro    </w:t>
      </w:r>
      <w:r>
        <w:t xml:space="preserve">   Führer    </w:t>
      </w:r>
      <w:r>
        <w:t xml:space="preserve">   Germany    </w:t>
      </w:r>
      <w:r>
        <w:t xml:space="preserve">   Havana    </w:t>
      </w:r>
      <w:r>
        <w:t xml:space="preserve">   Hijab    </w:t>
      </w:r>
      <w:r>
        <w:t xml:space="preserve">   Kristallnacht    </w:t>
      </w:r>
      <w:r>
        <w:t xml:space="preserve">   Mañana    </w:t>
      </w:r>
      <w:r>
        <w:t xml:space="preserve">   Mecca    </w:t>
      </w:r>
      <w:r>
        <w:t xml:space="preserve">   Minyan    </w:t>
      </w:r>
      <w:r>
        <w:t xml:space="preserve">   Tallisim    </w:t>
      </w:r>
      <w:r>
        <w:t xml:space="preserve">   Turkey    </w:t>
      </w:r>
      <w:r>
        <w:t xml:space="preserve">   Yarmulke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 </dc:title>
  <dcterms:created xsi:type="dcterms:W3CDTF">2021-10-11T15:21:37Z</dcterms:created>
  <dcterms:modified xsi:type="dcterms:W3CDTF">2021-10-11T15:21:37Z</dcterms:modified>
</cp:coreProperties>
</file>