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Refuge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wondering    </w:t>
      </w:r>
      <w:r>
        <w:t xml:space="preserve">   wind    </w:t>
      </w:r>
      <w:r>
        <w:t xml:space="preserve">   toronto    </w:t>
      </w:r>
      <w:r>
        <w:t xml:space="preserve">   suspicious    </w:t>
      </w:r>
      <w:r>
        <w:t xml:space="preserve">   sunshine    </w:t>
      </w:r>
      <w:r>
        <w:t xml:space="preserve">   storm    </w:t>
      </w:r>
      <w:r>
        <w:t xml:space="preserve">   sponsor    </w:t>
      </w:r>
      <w:r>
        <w:t xml:space="preserve">   saltwater    </w:t>
      </w:r>
      <w:r>
        <w:t xml:space="preserve">   sail    </w:t>
      </w:r>
      <w:r>
        <w:t xml:space="preserve">   ocean    </w:t>
      </w:r>
      <w:r>
        <w:t xml:space="preserve">   newfoundland    </w:t>
      </w:r>
      <w:r>
        <w:t xml:space="preserve">   lifeboat    </w:t>
      </w:r>
      <w:r>
        <w:t xml:space="preserve">   freezing    </w:t>
      </w:r>
      <w:r>
        <w:t xml:space="preserve">   luck    </w:t>
      </w:r>
      <w:r>
        <w:t xml:space="preserve">   knife    </w:t>
      </w:r>
      <w:r>
        <w:t xml:space="preserve">   boat    </w:t>
      </w:r>
      <w:r>
        <w:t xml:space="preserve">   harold    </w:t>
      </w:r>
      <w:r>
        <w:t xml:space="preserve">   refuge    </w:t>
      </w:r>
      <w:r>
        <w:t xml:space="preserve">   famil    </w:t>
      </w:r>
      <w:r>
        <w:t xml:space="preserve">   downwind    </w:t>
      </w:r>
      <w:r>
        <w:t xml:space="preserve">   desperate    </w:t>
      </w:r>
      <w:r>
        <w:t xml:space="preserve">   crush    </w:t>
      </w:r>
      <w:r>
        <w:t xml:space="preserve">   cove    </w:t>
      </w:r>
      <w:r>
        <w:t xml:space="preserve">   deepcove    </w:t>
      </w:r>
      <w:r>
        <w:t xml:space="preserve">   iceberg    </w:t>
      </w:r>
      <w:r>
        <w:t xml:space="preserve">   tamara    </w:t>
      </w:r>
      <w:r>
        <w:t xml:space="preserve">   bog    </w:t>
      </w:r>
      <w:r>
        <w:t xml:space="preserve">   refugee    </w:t>
      </w:r>
      <w:r>
        <w:t xml:space="preserve">   greg    </w:t>
      </w:r>
      <w:r>
        <w:t xml:space="preserve">   sailboat    </w:t>
      </w:r>
      <w:r>
        <w:t xml:space="preserve">   sailor    </w:t>
      </w:r>
      <w:r>
        <w:t xml:space="preserve">   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 Cove</dc:title>
  <dcterms:created xsi:type="dcterms:W3CDTF">2021-10-11T15:21:23Z</dcterms:created>
  <dcterms:modified xsi:type="dcterms:W3CDTF">2021-10-11T15:21:23Z</dcterms:modified>
</cp:coreProperties>
</file>