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Refuge Cove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Toronto    </w:t>
      </w:r>
      <w:r>
        <w:t xml:space="preserve">   Mom    </w:t>
      </w:r>
      <w:r>
        <w:t xml:space="preserve">   lazer    </w:t>
      </w:r>
      <w:r>
        <w:t xml:space="preserve">   Life Boat    </w:t>
      </w:r>
      <w:r>
        <w:t xml:space="preserve">   Tamara    </w:t>
      </w:r>
      <w:r>
        <w:t xml:space="preserve">   Refuge    </w:t>
      </w:r>
      <w:r>
        <w:t xml:space="preserve">   Immigration    </w:t>
      </w:r>
      <w:r>
        <w:t xml:space="preserve">   Storm    </w:t>
      </w:r>
      <w:r>
        <w:t xml:space="preserve">   Deep Cove    </w:t>
      </w:r>
      <w:r>
        <w:t xml:space="preserve">   Ravi    </w:t>
      </w:r>
      <w:r>
        <w:t xml:space="preserve">   Police    </w:t>
      </w:r>
      <w:r>
        <w:t xml:space="preserve">   Greg    </w:t>
      </w:r>
      <w:r>
        <w:t xml:space="preserve">   Harold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 Cove</dc:title>
  <dcterms:created xsi:type="dcterms:W3CDTF">2021-10-11T15:21:26Z</dcterms:created>
  <dcterms:modified xsi:type="dcterms:W3CDTF">2021-10-11T15:21:26Z</dcterms:modified>
</cp:coreProperties>
</file>