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</w:t>
      </w:r>
    </w:p>
    <w:p>
      <w:pPr>
        <w:pStyle w:val="Questions"/>
      </w:pPr>
      <w:r>
        <w:t xml:space="preserve">1. OEJFS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YRIAS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EHDAS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AAANHV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YANINM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MNÑAAA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DCAHUA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ANGYMRE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ACLEV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IBAJH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PLOEPA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HADOUMM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LDAOF TLIERH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ECAMC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BRA IMVHZAT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LMLSTIAI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ASIELB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ABTSITA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ABSAHR ASA-SLAD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RHEÜFR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TLALITKRNCHSA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MLYAEKUR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UCBA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EL NTERO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UYKETR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EFLID TACRSO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RUEGFEE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</dc:title>
  <dcterms:created xsi:type="dcterms:W3CDTF">2021-10-11T15:21:17Z</dcterms:created>
  <dcterms:modified xsi:type="dcterms:W3CDTF">2021-10-11T15:21:17Z</dcterms:modified>
</cp:coreProperties>
</file>