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kid gets bit by a shark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lives in Havana,Cuba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Josef has when he is 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starts their journey in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3 main characters use this kind of transport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runaway from their country to a different country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mahmoud  describes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very hot place you can reach by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They tore Josef’s  home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ends up living in Berlin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</dc:title>
  <dcterms:created xsi:type="dcterms:W3CDTF">2021-10-11T15:21:21Z</dcterms:created>
  <dcterms:modified xsi:type="dcterms:W3CDTF">2021-10-11T15:21:21Z</dcterms:modified>
</cp:coreProperties>
</file>