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</w:t>
      </w:r>
    </w:p>
    <w:p>
      <w:pPr>
        <w:pStyle w:val="Questions"/>
      </w:pPr>
      <w:r>
        <w:t xml:space="preserve">1. SOFEJ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ILSBEA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MOUDHMA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NMNIYA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MAÑANA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STLIMAL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MCEAC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ODFAL TIRLEH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TSITABA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 ALECV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SEDHA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LE RNOTE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OPPLEA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DIELF RSACTO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Josef    </w:t>
      </w:r>
      <w:r>
        <w:t xml:space="preserve">   Isabel    </w:t>
      </w:r>
      <w:r>
        <w:t xml:space="preserve">   Mahmoud    </w:t>
      </w:r>
      <w:r>
        <w:t xml:space="preserve">   Minyan    </w:t>
      </w:r>
      <w:r>
        <w:t xml:space="preserve">   Mañana     </w:t>
      </w:r>
      <w:r>
        <w:t xml:space="preserve">   Tallism    </w:t>
      </w:r>
      <w:r>
        <w:t xml:space="preserve">   Mecca    </w:t>
      </w:r>
      <w:r>
        <w:t xml:space="preserve">   Adolf hitler    </w:t>
      </w:r>
      <w:r>
        <w:t xml:space="preserve">   Batista    </w:t>
      </w:r>
      <w:r>
        <w:t xml:space="preserve">    Clave    </w:t>
      </w:r>
      <w:r>
        <w:t xml:space="preserve">   Daesh    </w:t>
      </w:r>
      <w:r>
        <w:t xml:space="preserve">   El norte    </w:t>
      </w:r>
      <w:r>
        <w:t xml:space="preserve">   Aleppo    </w:t>
      </w:r>
      <w:r>
        <w:t xml:space="preserve">   Fidel castro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2021-10-11T15:21:23Z</dcterms:created>
  <dcterms:modified xsi:type="dcterms:W3CDTF">2021-10-11T15:21:23Z</dcterms:modified>
</cp:coreProperties>
</file>