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journey    </w:t>
      </w:r>
      <w:r>
        <w:t xml:space="preserve">   outcast    </w:t>
      </w:r>
      <w:r>
        <w:t xml:space="preserve">   displaced    </w:t>
      </w:r>
      <w:r>
        <w:t xml:space="preserve">   Cuba    </w:t>
      </w:r>
      <w:r>
        <w:t xml:space="preserve">   care    </w:t>
      </w:r>
      <w:r>
        <w:t xml:space="preserve">   compassion    </w:t>
      </w:r>
      <w:r>
        <w:t xml:space="preserve">   father    </w:t>
      </w:r>
      <w:r>
        <w:t xml:space="preserve">   mother    </w:t>
      </w:r>
      <w:r>
        <w:t xml:space="preserve">   Ruthi    </w:t>
      </w:r>
      <w:r>
        <w:t xml:space="preserve">   refugee    </w:t>
      </w:r>
      <w:r>
        <w:t xml:space="preserve">   Germany    </w:t>
      </w:r>
      <w:r>
        <w:t xml:space="preserve">   Syria    </w:t>
      </w:r>
      <w:r>
        <w:t xml:space="preserve">   Mahmoud    </w:t>
      </w:r>
      <w:r>
        <w:t xml:space="preserve">   Isabel    </w:t>
      </w:r>
      <w:r>
        <w:t xml:space="preserve">   Josef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</dc:title>
  <dcterms:created xsi:type="dcterms:W3CDTF">2021-10-11T15:21:29Z</dcterms:created>
  <dcterms:modified xsi:type="dcterms:W3CDTF">2021-10-11T15:21:29Z</dcterms:modified>
</cp:coreProperties>
</file>