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Refugee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ASYLUM SEEKER    </w:t>
      </w:r>
      <w:r>
        <w:t xml:space="preserve">   DISPLACED PERSON    </w:t>
      </w:r>
      <w:r>
        <w:t xml:space="preserve">   HOMELESS    </w:t>
      </w:r>
      <w:r>
        <w:t xml:space="preserve">   LANGUAGE BARRIER    </w:t>
      </w:r>
      <w:r>
        <w:t xml:space="preserve">   IMMIGRATION    </w:t>
      </w:r>
      <w:r>
        <w:t xml:space="preserve">   MIGRATION    </w:t>
      </w:r>
      <w:r>
        <w:t xml:space="preserve">   LOST    </w:t>
      </w:r>
      <w:r>
        <w:t xml:space="preserve">   POVERTY    </w:t>
      </w:r>
      <w:r>
        <w:t xml:space="preserve">   WAR    </w:t>
      </w:r>
      <w:r>
        <w:t xml:space="preserve">   DEATH    </w:t>
      </w:r>
      <w:r>
        <w:t xml:space="preserve">   NO PARENTS    </w:t>
      </w:r>
      <w:r>
        <w:t xml:space="preserve">   ALONE    </w:t>
      </w:r>
      <w:r>
        <w:t xml:space="preserve">   DIFFERENT COUNTRY    </w:t>
      </w:r>
      <w:r>
        <w:t xml:space="preserve">   BOAT    </w:t>
      </w:r>
      <w:r>
        <w:t xml:space="preserve">   CAMP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Refugee</dc:title>
  <dcterms:created xsi:type="dcterms:W3CDTF">2021-10-11T15:21:31Z</dcterms:created>
  <dcterms:modified xsi:type="dcterms:W3CDTF">2021-10-11T15:21:31Z</dcterms:modified>
</cp:coreProperties>
</file>