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Mahmoud’s story starts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wife of the couple that welcomed Mahmoud’s family into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Isabel’s story starts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Josef’s story starts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Dictator of Cuba in Isabel’s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other passenger at the bottom of Isabel’s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Dictator of Germany in Josef’s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ship called that Josef traveled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camp that Josef’s dad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Mahmoud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Dictator of Syria in Mahmoud’s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Ivan’s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Josef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Isabel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Cuban officer for the MS St. Louis?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2021-10-11T15:21:36Z</dcterms:created>
  <dcterms:modified xsi:type="dcterms:W3CDTF">2021-10-11T15:21:36Z</dcterms:modified>
</cp:coreProperties>
</file>