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in the middle east experiencing a Revolution since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that move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language spoken in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state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Chaos-total loss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day of religious observance kept by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escape their country due to conflict or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unlawfully occupies an uninhabited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nation straddling Easter Europe and Western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Cuban communist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Muslims, the holiest city, where Muhammad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opposes an authoritarian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Islamic term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cap used by Orthodox Jewish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 city in the gulf of Mexico, capital of Cuba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2021-10-11T15:21:38Z</dcterms:created>
  <dcterms:modified xsi:type="dcterms:W3CDTF">2021-10-11T15:21:38Z</dcterms:modified>
</cp:coreProperties>
</file>