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book, Cuba is a communist island led by Fidel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Josef and his family are headed to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Josef just celebrated his __________________________ on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Mahmoud and his family are headed 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is Josef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False: Mahmoud only has one sibling (Waleed).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Mahmoud and his family are _______________ to Turkey.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Refugee is written by Alan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Mahmoud's apartment is ______________________ by an air strike.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False: Josef's story takes place during WWI.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Isabel has to get rid of her ___________________ when they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Identify Josef's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holiday are you celebrating this weekend?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is Isabel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Isbael and her family are headed 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is Mahmoud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____________________ is someone forced to leave their home because it is no longer safe to say (war, political, or religious reasons)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False: Isabel is on a boat with her family and neighbors.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2021-10-11T15:21:49Z</dcterms:created>
  <dcterms:modified xsi:type="dcterms:W3CDTF">2021-10-11T15:21:49Z</dcterms:modified>
</cp:coreProperties>
</file>