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GERMANY    </w:t>
      </w:r>
      <w:r>
        <w:t xml:space="preserve">   JEWISH    </w:t>
      </w:r>
      <w:r>
        <w:t xml:space="preserve">   COAST    </w:t>
      </w:r>
      <w:r>
        <w:t xml:space="preserve">   SERBIA    </w:t>
      </w:r>
      <w:r>
        <w:t xml:space="preserve">   OCEAN    </w:t>
      </w:r>
      <w:r>
        <w:t xml:space="preserve">   BOAT    </w:t>
      </w:r>
      <w:r>
        <w:t xml:space="preserve">   MILITARY    </w:t>
      </w:r>
      <w:r>
        <w:t xml:space="preserve">   Cuba    </w:t>
      </w:r>
      <w:r>
        <w:t xml:space="preserve">   GREECE    </w:t>
      </w:r>
      <w:r>
        <w:t xml:space="preserve">   HAVANA    </w:t>
      </w:r>
      <w:r>
        <w:t xml:space="preserve">   AMERICA    </w:t>
      </w:r>
      <w:r>
        <w:t xml:space="preserve">   BELL    </w:t>
      </w:r>
      <w:r>
        <w:t xml:space="preserve">   BAHAMAS    </w:t>
      </w:r>
      <w:r>
        <w:t xml:space="preserve">   ATLANTIC    </w:t>
      </w:r>
      <w:r>
        <w:t xml:space="preserve">   FLORIDA    </w:t>
      </w:r>
      <w:r>
        <w:t xml:space="preserve">   MAHMOUND    </w:t>
      </w:r>
      <w:r>
        <w:t xml:space="preserve">   ISABEL    </w:t>
      </w:r>
      <w:r>
        <w:t xml:space="preserve">   JOSEF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2021-10-11T15:21:51Z</dcterms:created>
  <dcterms:modified xsi:type="dcterms:W3CDTF">2021-10-11T15:21:51Z</dcterms:modified>
</cp:coreProperties>
</file>