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Refugee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the country Isabel was escaping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Why did Isabel's boat 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one genre Refugee can be counted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the president of Cuba during Isabels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wrote Refugee?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Josef's family who is allowed into Cuba?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refugees did Mahmoud travel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did Josef flee Germany?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name of the leader of Germany during World War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Name of the boat that Josef escaped Germany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another genre Refugee can be counted as?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country does Mahmoud first go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place does the soldier tell Josef and his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Why did Isabel and her family escape Cuba?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did Isabel leave Germany?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Transportation that Mahmoud used to go to Greece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Number of perspectives in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did Mahmoud leave Syria?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old is Isabel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religion is Josef?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Refugee</dc:title>
  <dcterms:created xsi:type="dcterms:W3CDTF">2021-10-11T15:21:58Z</dcterms:created>
  <dcterms:modified xsi:type="dcterms:W3CDTF">2021-10-11T15:21:58Z</dcterms:modified>
</cp:coreProperties>
</file>