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Mahmoud brother?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isabel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dies with Josef at the 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Isabel joins in the USA?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Isabel saved from dying?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Mahmoud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instrument does Isabel play?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Ivan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did Isabel have before leaving Havana?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boat Josef was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kids mission?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Josef running away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all the people in the book ride?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job did Josef dad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Josef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</dc:title>
  <dcterms:created xsi:type="dcterms:W3CDTF">2021-10-11T15:22:09Z</dcterms:created>
  <dcterms:modified xsi:type="dcterms:W3CDTF">2021-10-11T15:22:09Z</dcterms:modified>
</cp:coreProperties>
</file>