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Refugee </w:t>
      </w:r>
    </w:p>
    <w:p>
      <w:pPr>
        <w:pStyle w:val="Questions"/>
      </w:pPr>
      <w:r>
        <w:t xml:space="preserve">1. EMEDROF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IHYUTMNA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PEPOEL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TSTEER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OOPR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HNECDILR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ERDORB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ASYRI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ISSI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RMMGIIONITA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RWA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UFEERGE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</dc:title>
  <dcterms:created xsi:type="dcterms:W3CDTF">2021-10-11T15:20:28Z</dcterms:created>
  <dcterms:modified xsi:type="dcterms:W3CDTF">2021-10-11T15:20:28Z</dcterms:modified>
</cp:coreProperties>
</file>