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- Alan Gratz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Josef's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the boat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Josef turned 13 he had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place was Josef's family assigned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nationality is Josef?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Josef's little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exploded Mahmoud's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manana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Ivan attacked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Mahmoud's baby sister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3 of these families didn't want to go into _____________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Mahmoud first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Isabelle's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is split into _____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Isabelle and her family going?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- Alan Gratz</dc:title>
  <dcterms:created xsi:type="dcterms:W3CDTF">2021-10-11T15:22:04Z</dcterms:created>
  <dcterms:modified xsi:type="dcterms:W3CDTF">2021-10-11T15:22:04Z</dcterms:modified>
</cp:coreProperties>
</file>