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 Boy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serious disagreement towards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armed conflict between two or more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Somebody who has been forced out of their homes to seek safety in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within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fleeing from another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lives permanently in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Alem felt when his father abandoned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in Refugee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seek this when they arrive in another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Boy </dc:title>
  <dcterms:created xsi:type="dcterms:W3CDTF">2021-10-11T15:22:02Z</dcterms:created>
  <dcterms:modified xsi:type="dcterms:W3CDTF">2021-10-11T15:22:02Z</dcterms:modified>
</cp:coreProperties>
</file>