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Boy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Alem's 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surname of the hotel manager at the Palace Hotel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Alem when the big war ended in 1991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Alem's favourite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Alem's mother's country of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Alem's place of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Alem's father's country of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Alem's best friend at school in Ethiopia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Alem shares a room with at the children's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bully at the children's home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Alem wants to be an ___________  when he's 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Ethiopian lady from the refugee council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Alem went to after Ethiopia and Eritrea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Eritrea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Alem's surname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Alem's favourite type of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Boy Crossword</dc:title>
  <dcterms:created xsi:type="dcterms:W3CDTF">2021-10-11T15:20:20Z</dcterms:created>
  <dcterms:modified xsi:type="dcterms:W3CDTF">2021-10-11T15:20:20Z</dcterms:modified>
</cp:coreProperties>
</file>