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Boy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Mother    </w:t>
      </w:r>
      <w:r>
        <w:t xml:space="preserve">   rifles    </w:t>
      </w:r>
      <w:r>
        <w:t xml:space="preserve">   mongrel    </w:t>
      </w:r>
      <w:r>
        <w:t xml:space="preserve">   The place hotel    </w:t>
      </w:r>
      <w:r>
        <w:t xml:space="preserve">   Africa    </w:t>
      </w:r>
      <w:r>
        <w:t xml:space="preserve">   Eritrea    </w:t>
      </w:r>
      <w:r>
        <w:t xml:space="preserve">   Ethiopia    </w:t>
      </w:r>
      <w:r>
        <w:t xml:space="preserve">   traitor    </w:t>
      </w:r>
      <w:r>
        <w:t xml:space="preserve">   enemy    </w:t>
      </w:r>
      <w:r>
        <w:t xml:space="preserve">   soldiers    </w:t>
      </w:r>
      <w:r>
        <w:t xml:space="preserve">   Mr Hardwick    </w:t>
      </w:r>
      <w:r>
        <w:t xml:space="preserve">   Benjamin Zephaniah    </w:t>
      </w:r>
      <w:r>
        <w:t xml:space="preserve">   Tribes    </w:t>
      </w:r>
      <w:r>
        <w:t xml:space="preserve">   war    </w:t>
      </w:r>
      <w:r>
        <w:t xml:space="preserve">   london    </w:t>
      </w:r>
      <w:r>
        <w:t xml:space="preserve">   father    </w:t>
      </w:r>
      <w:r>
        <w:t xml:space="preserve">   letter    </w:t>
      </w:r>
      <w:r>
        <w:t xml:space="preserve">   alemkelo    </w:t>
      </w:r>
      <w:r>
        <w:t xml:space="preserve">   refugee boy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Boy Wordsearch</dc:title>
  <dcterms:created xsi:type="dcterms:W3CDTF">2021-10-11T15:20:23Z</dcterms:created>
  <dcterms:modified xsi:type="dcterms:W3CDTF">2021-10-11T15:20:23Z</dcterms:modified>
</cp:coreProperties>
</file>