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POLITICAL    </w:t>
      </w:r>
      <w:r>
        <w:t xml:space="preserve">   PEACE    </w:t>
      </w:r>
      <w:r>
        <w:t xml:space="preserve">   LONDON    </w:t>
      </w:r>
      <w:r>
        <w:t xml:space="preserve">   HOTEL    </w:t>
      </w:r>
      <w:r>
        <w:t xml:space="preserve">   AFRICA    </w:t>
      </w:r>
      <w:r>
        <w:t xml:space="preserve">   ROBERT    </w:t>
      </w:r>
      <w:r>
        <w:t xml:space="preserve">   DANGER    </w:t>
      </w:r>
      <w:r>
        <w:t xml:space="preserve">   SAFETY    </w:t>
      </w:r>
      <w:r>
        <w:t xml:space="preserve">   EAST    </w:t>
      </w:r>
      <w:r>
        <w:t xml:space="preserve">   RUTH    </w:t>
      </w:r>
      <w:r>
        <w:t xml:space="preserve">   ASYLUM    </w:t>
      </w:r>
      <w:r>
        <w:t xml:space="preserve">   ALEM    </w:t>
      </w:r>
      <w:r>
        <w:t xml:space="preserve">   MR KELO    </w:t>
      </w:r>
      <w:r>
        <w:t xml:space="preserve">   PAMELA    </w:t>
      </w:r>
      <w:r>
        <w:t xml:space="preserve">   MARIAM    </w:t>
      </w:r>
      <w:r>
        <w:t xml:space="preserve">   ERITREA    </w:t>
      </w:r>
      <w:r>
        <w:t xml:space="preserve">   ETHIOPIA    </w:t>
      </w:r>
      <w:r>
        <w:t xml:space="preserve">   WAR    </w:t>
      </w:r>
      <w:r>
        <w:t xml:space="preserve">   FITZGERALDS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Boy</dc:title>
  <dcterms:created xsi:type="dcterms:W3CDTF">2021-10-11T15:20:57Z</dcterms:created>
  <dcterms:modified xsi:type="dcterms:W3CDTF">2021-10-11T15:20:57Z</dcterms:modified>
</cp:coreProperties>
</file>