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Refugee Boy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benjamin zephiniah    </w:t>
      </w:r>
      <w:r>
        <w:t xml:space="preserve">   asylum    </w:t>
      </w:r>
      <w:r>
        <w:t xml:space="preserve">   war    </w:t>
      </w:r>
      <w:r>
        <w:t xml:space="preserve">   fitzgeralds    </w:t>
      </w:r>
      <w:r>
        <w:t xml:space="preserve">   foster    </w:t>
      </w:r>
      <w:r>
        <w:t xml:space="preserve">   eritrea    </w:t>
      </w:r>
      <w:r>
        <w:t xml:space="preserve">   ethiopia    </w:t>
      </w:r>
      <w:r>
        <w:t xml:space="preserve">   sheila    </w:t>
      </w:r>
      <w:r>
        <w:t xml:space="preserve">   alem    </w:t>
      </w:r>
      <w:r>
        <w:t xml:space="preserve">   refugee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Refugee Boy</dc:title>
  <dcterms:created xsi:type="dcterms:W3CDTF">2021-10-11T15:20:59Z</dcterms:created>
  <dcterms:modified xsi:type="dcterms:W3CDTF">2021-10-11T15:20:59Z</dcterms:modified>
</cp:coreProperties>
</file>