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Boy, new vocabulary.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job interview, you may be required to complete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enermies.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conform to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she spoke against the world leader was totally vicious and unaccepatable.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totally overwhelmed the teacher with questions, before she had even sat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travelling abroad for work, you may require one of these to help you understand the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took over Germany with brutal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will always make the final decision.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11th November every year, we wear a poppy to remember those who lost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problem becomes apparent.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Alem stayed with the Fitzgeralds.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army created in 1919.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 London.  The Home Office is situated here.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Boy, new vocabulary.</dc:title>
  <dcterms:created xsi:type="dcterms:W3CDTF">2021-10-11T15:20:30Z</dcterms:created>
  <dcterms:modified xsi:type="dcterms:W3CDTF">2021-10-11T15:20:30Z</dcterms:modified>
</cp:coreProperties>
</file>