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Refugee Ch. 1-9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prejudice or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agony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arrogant or prideful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emaciated or malnourished; 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great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lesser or secondary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wreckage or destroyed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confused or not responding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 or 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incite or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boardwalk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fear or hatred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stumbled: to move forward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furious or enraged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chaos or 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called to a certain place </w:t>
            </w:r>
          </w:p>
        </w:tc>
      </w:tr>
    </w:tbl>
    <w:p>
      <w:pPr>
        <w:pStyle w:val="WordBankMedium"/>
      </w:pPr>
      <w:r>
        <w:t xml:space="preserve">   inferior    </w:t>
      </w:r>
      <w:r>
        <w:t xml:space="preserve">   summoned     </w:t>
      </w:r>
      <w:r>
        <w:t xml:space="preserve">   debris    </w:t>
      </w:r>
      <w:r>
        <w:t xml:space="preserve">   catatonic    </w:t>
      </w:r>
      <w:r>
        <w:t xml:space="preserve">   promenade    </w:t>
      </w:r>
      <w:r>
        <w:t xml:space="preserve">   sheepish    </w:t>
      </w:r>
      <w:r>
        <w:t xml:space="preserve">   indignation    </w:t>
      </w:r>
      <w:r>
        <w:t xml:space="preserve">   gaunt    </w:t>
      </w:r>
      <w:r>
        <w:t xml:space="preserve">   anguish    </w:t>
      </w:r>
      <w:r>
        <w:t xml:space="preserve">   paranoid    </w:t>
      </w:r>
      <w:r>
        <w:t xml:space="preserve">   instigate    </w:t>
      </w:r>
      <w:r>
        <w:t xml:space="preserve">   lurched    </w:t>
      </w:r>
      <w:r>
        <w:t xml:space="preserve">   turmoil    </w:t>
      </w:r>
      <w:r>
        <w:t xml:space="preserve">   intently    </w:t>
      </w:r>
      <w:r>
        <w:t xml:space="preserve">   dismissive    </w:t>
      </w:r>
      <w:r>
        <w:t xml:space="preserve">   persecution    </w:t>
      </w:r>
      <w:r>
        <w:t xml:space="preserve">   xenophobia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Ch. 1-9 </dc:title>
  <dcterms:created xsi:type="dcterms:W3CDTF">2021-10-11T15:21:56Z</dcterms:created>
  <dcterms:modified xsi:type="dcterms:W3CDTF">2021-10-11T15:21:56Z</dcterms:modified>
</cp:coreProperties>
</file>