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Refugee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Genocide    </w:t>
      </w:r>
      <w:r>
        <w:t xml:space="preserve">   Deportation    </w:t>
      </w:r>
      <w:r>
        <w:t xml:space="preserve">   Family    </w:t>
      </w:r>
      <w:r>
        <w:t xml:space="preserve">   Life    </w:t>
      </w:r>
      <w:r>
        <w:t xml:space="preserve">   Dangerous    </w:t>
      </w:r>
      <w:r>
        <w:t xml:space="preserve">   Lonely    </w:t>
      </w:r>
      <w:r>
        <w:t xml:space="preserve">   Evacuation    </w:t>
      </w:r>
      <w:r>
        <w:t xml:space="preserve">   Survival    </w:t>
      </w:r>
      <w:r>
        <w:t xml:space="preserve">   Expulsion    </w:t>
      </w:r>
      <w:r>
        <w:t xml:space="preserve">   Syria    </w:t>
      </w:r>
      <w:r>
        <w:t xml:space="preserve">   Homeland    </w:t>
      </w:r>
      <w:r>
        <w:t xml:space="preserve">   Holocaust    </w:t>
      </w:r>
      <w:r>
        <w:t xml:space="preserve">   Citizenship    </w:t>
      </w:r>
      <w:r>
        <w:t xml:space="preserve">   Famine    </w:t>
      </w:r>
      <w:r>
        <w:t xml:space="preserve">   War    </w:t>
      </w:r>
      <w:r>
        <w:t xml:space="preserve">   Atrocity    </w:t>
      </w:r>
      <w:r>
        <w:t xml:space="preserve">   Deserter    </w:t>
      </w:r>
      <w:r>
        <w:t xml:space="preserve">   Afghanistan    </w:t>
      </w:r>
      <w:r>
        <w:t xml:space="preserve">   Sahara    </w:t>
      </w:r>
      <w:r>
        <w:t xml:space="preserve">   Persecution    </w:t>
      </w:r>
      <w:r>
        <w:t xml:space="preserve">   Immigration    </w:t>
      </w:r>
      <w:r>
        <w:t xml:space="preserve">   Migrant    </w:t>
      </w:r>
      <w:r>
        <w:t xml:space="preserve">   Seeker    </w:t>
      </w:r>
      <w:r>
        <w:t xml:space="preserve">   Asylum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Crisis</dc:title>
  <dcterms:created xsi:type="dcterms:W3CDTF">2021-10-11T15:22:07Z</dcterms:created>
  <dcterms:modified xsi:type="dcterms:W3CDTF">2021-10-11T15:22:07Z</dcterms:modified>
</cp:coreProperties>
</file>