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Refugee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Josef's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Isabel's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Night of Broken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Mahmoud's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Mahmoud's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Isabel's favorite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the picture on the bottom of Isabel's boat is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final destiation of Mahmoud's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boat Josef sailed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Mahmoud's home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"Refugee"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Josef's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Isabel's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Mahmoud walked from Hungary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2015 Syrain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Mahmoud's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on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Josef was sent to after his boat was turned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Isabel's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Isabel calls her grandfather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Crossword</dc:title>
  <dcterms:created xsi:type="dcterms:W3CDTF">2021-10-11T15:22:18Z</dcterms:created>
  <dcterms:modified xsi:type="dcterms:W3CDTF">2021-10-11T15:22:18Z</dcterms:modified>
</cp:coreProperties>
</file>