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Refugee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Josefs father go after he is abducted?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did Isabel escape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Syrian refugee who flees with his family when their building is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Surrounds the boat with Isabels family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time period is Josefs story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character who sacrifices himself to save his sisters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Mahmoud call the small boat that his family took out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Isabel sold this to get fuel for the boat that they were taking out of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only thing Isabel has left of her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Isabel is holding this when she finally get to Miami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team whose players Ivan wanted to name Isabels baby brother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after Isabel at the end of her journey near the shore?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that  Josef flees to but is turned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ship that Josef takes to get away from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Mahmoud escape from Syria?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money was Mahmouds family forced to pay when they were held at gunpoint by a taxi driver?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character whose grandpa jumps in the water to save her and her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Isabels family and the Castillos escape to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Mahmouds family get out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Josef is from here and Mahmoud flees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Crossword</dc:title>
  <dcterms:created xsi:type="dcterms:W3CDTF">2021-10-11T15:22:29Z</dcterms:created>
  <dcterms:modified xsi:type="dcterms:W3CDTF">2021-10-11T15:22:29Z</dcterms:modified>
</cp:coreProperties>
</file>