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Refugee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baseball team in the Cuban national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full length garment worn by muslim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paved public walk typically one along a waterfront at a resort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ruthless tyrannical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Spanish for morning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 boat for recreation and racing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German ocean liner which carried Jewish refugees from Nazi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Spanish for grandpa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creature with the form of a sea serpent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little town located in north Hungary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judaism day of rest and on the 7th day of the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country in Balkan peninsula in south east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Spanish for 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head covering worn by Muslim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Jewish scholar or teacher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Refugee Crossword Puzzle</dc:title>
  <dcterms:created xsi:type="dcterms:W3CDTF">2021-10-11T15:22:38Z</dcterms:created>
  <dcterms:modified xsi:type="dcterms:W3CDTF">2021-10-11T15:22:38Z</dcterms:modified>
</cp:coreProperties>
</file>