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Isabel take of Ivan's to remember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of people are making Josef, his family and the rest of the Jews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Mahmouds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Ivan's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Mahmoud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religion is Josef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Leader of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Josef found and taken to a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Josef's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form of transit does Josef take to get to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event is happening in Germany causing Josef and his family to leave?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sea does Mahmouds family lose Hana?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Mahmoud meet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Isabel's family members did not make it to Miami?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coast guard boat take Isabel's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been forced to leave their country in order to escape war, persecution, or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Mahmoud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going on in Syria causing Mahmouds family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Isabel's baby brothers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Crossword</dc:title>
  <dcterms:created xsi:type="dcterms:W3CDTF">2021-10-11T15:21:31Z</dcterms:created>
  <dcterms:modified xsi:type="dcterms:W3CDTF">2021-10-11T15:21:31Z</dcterms:modified>
</cp:coreProperties>
</file>