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Josef’s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Josef celebrate his Barmitzvah?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Lito’s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musical instrument did Isabel trade for gasoline?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Mahmoud meet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Josef’s mother hide in Ruthie’s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United States Isabel joins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does Mahmoud reach, that showered them with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gives Hana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Josef’s father’s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Mr. Castillo want to open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Isabel’s grandmother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Mahmoud’s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Lito say very often as if he’s trying to remember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president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Isabel’s mother’s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city does Mahmoud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gets bitten by a shark and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</dc:title>
  <dcterms:created xsi:type="dcterms:W3CDTF">2021-10-11T15:21:33Z</dcterms:created>
  <dcterms:modified xsi:type="dcterms:W3CDTF">2021-10-11T15:21:33Z</dcterms:modified>
</cp:coreProperties>
</file>