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Refugee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causes Ivan’s death?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did Isabel end up in the end?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Where was Mahmoud originally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was Josef originally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was Josef taken found and taken to concentration camp?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Mahmoud walk to the first time?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in Mahmoud’s family did they lose?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instrument does Isabel play?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all the people in the book ride?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Josef’s mom sew into Ruthie’s coat?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Who ruined Josef’s room on the boat?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of Ivan’s stuff does Isabel keep?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Who did Mahmoud meet?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was Josef supposed to live?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Isabel’s baby brothers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dies in Mahmoud’s car?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Isabel originally from?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person fleeing they’re country for safety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was Mahmoud welcomed?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What does Josef do to is father?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Refugee Crossword</dc:title>
  <dcterms:created xsi:type="dcterms:W3CDTF">2021-10-11T15:21:35Z</dcterms:created>
  <dcterms:modified xsi:type="dcterms:W3CDTF">2021-10-11T15:21:35Z</dcterms:modified>
</cp:coreProperties>
</file>