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died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went back in the car and said I need to play angrybirds?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kids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traveled from Syria to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traveled from Miami to Berlin to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part dissapeared?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traveled from Havana to 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beating Josef and Ruthie in the begining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let the soldiers get in the car so they didn't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a Jewish boy in 1930's Nazi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shot at the sharks?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waited for a pause in the gunfire, then scrambled back to the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Syrian boy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cuban girl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theme of refugee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family was killed in an airstrike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Joseph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Crossword puzzle </dc:title>
  <dcterms:created xsi:type="dcterms:W3CDTF">2021-10-11T15:22:11Z</dcterms:created>
  <dcterms:modified xsi:type="dcterms:W3CDTF">2021-10-11T15:22:11Z</dcterms:modified>
</cp:coreProperties>
</file>