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Refugee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poverty    </w:t>
      </w:r>
      <w:r>
        <w:t xml:space="preserve">   displaced    </w:t>
      </w:r>
      <w:r>
        <w:t xml:space="preserve">   naturaldisaster    </w:t>
      </w:r>
      <w:r>
        <w:t xml:space="preserve">   war    </w:t>
      </w:r>
      <w:r>
        <w:t xml:space="preserve">   boat    </w:t>
      </w:r>
      <w:r>
        <w:t xml:space="preserve">   hope    </w:t>
      </w:r>
      <w:r>
        <w:t xml:space="preserve">   camps    </w:t>
      </w:r>
      <w:r>
        <w:t xml:space="preserve">   violence    </w:t>
      </w:r>
      <w:r>
        <w:t xml:space="preserve">   persecution    </w:t>
      </w:r>
      <w:r>
        <w:t xml:space="preserve">   homeless    </w:t>
      </w:r>
      <w:r>
        <w:t xml:space="preserve">   scared    </w:t>
      </w:r>
      <w:r>
        <w:t xml:space="preserve">   trauma    </w:t>
      </w:r>
      <w:r>
        <w:t xml:space="preserve">   journey    </w:t>
      </w:r>
      <w:r>
        <w:t xml:space="preserve">   empathy    </w:t>
      </w:r>
      <w:r>
        <w:t xml:space="preserve">   compassion    </w:t>
      </w:r>
      <w:r>
        <w:t xml:space="preserve">   torture    </w:t>
      </w:r>
      <w:r>
        <w:t xml:space="preserve">   safety    </w:t>
      </w:r>
      <w:r>
        <w:t xml:space="preserve">   climate    </w:t>
      </w:r>
      <w:r>
        <w:t xml:space="preserve">   government    </w:t>
      </w:r>
      <w:r>
        <w:t xml:space="preserve">   escape    </w:t>
      </w:r>
      <w:r>
        <w:t xml:space="preserve">   flee    </w:t>
      </w:r>
      <w:r>
        <w:t xml:space="preserve">   asylum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Life</dc:title>
  <dcterms:created xsi:type="dcterms:W3CDTF">2021-10-11T15:21:40Z</dcterms:created>
  <dcterms:modified xsi:type="dcterms:W3CDTF">2021-10-11T15:21:40Z</dcterms:modified>
</cp:coreProperties>
</file>