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Refugee Make Your Own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Mahmoud's mother and baby sister wearing while in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or in an immobile or unresponsive stupor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short, thick stick carried as a weapon by a police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anger or annoyance provoked by what is perceived as unfair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paramilitary organization associated with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Nazi's orders Josef's family to leave and now what are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protection granted by a nation to someone who has left their native country as a political refugee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strong northerly wind especially in Mexico or Central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opposes official policy, especially that of an authoritarian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main characters reach freedom, what will they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paved public walk, typically one along a waterfront at a resort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Muslim official of a mosque who summons the faithful to prayer from a minaret five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pogrom against Jews carried out by SA paramilitary forces and civilians throughout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 each person to have only a fixed amount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building where a Jewish assembly or congregation meets for religious worship and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non-Jew who performs certain types of work which Jewish religious law prohibits a Jew from doing on the Sabbath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main characters reach freedom, what will they 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Make Your Own Crossword Puzzle</dc:title>
  <dcterms:created xsi:type="dcterms:W3CDTF">2021-10-11T15:22:31Z</dcterms:created>
  <dcterms:modified xsi:type="dcterms:W3CDTF">2021-10-11T15:22:31Z</dcterms:modified>
</cp:coreProperties>
</file>