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Refugee Prayer Prompts</w:t>
      </w:r>
    </w:p>
    <w:p>
      <w:pPr>
        <w:pStyle w:val="Questions"/>
      </w:pPr>
      <w:r>
        <w:t xml:space="preserve">1. IDFSRNE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RSISLENET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NGLAAGUE LRAINGEN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AGMAERRIS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NMMYOTICU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BJOS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REISCDENE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LNSVATIOA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DRCNLIHE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AONRPATTRTOINS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GHALIEN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LEPRHSE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TYMPMEOENL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TNEPCECAAC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 Prayer Prompts</dc:title>
  <dcterms:created xsi:type="dcterms:W3CDTF">2021-10-11T15:21:45Z</dcterms:created>
  <dcterms:modified xsi:type="dcterms:W3CDTF">2021-10-11T15:21:45Z</dcterms:modified>
</cp:coreProperties>
</file>