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 Programs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in Asia where many refugees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 for the resettlment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in African where many refugees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countries refugees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Abbreviation of the Federal Agency responsible for the refugee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Agencies that Resettle Refugees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refugees fear if they return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place where a refugee lives before coming to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states that receives the most refugees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county in California with the most refugees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country where many refugees come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Programs Crossword Puzzle </dc:title>
  <dcterms:created xsi:type="dcterms:W3CDTF">2021-10-11T15:21:15Z</dcterms:created>
  <dcterms:modified xsi:type="dcterms:W3CDTF">2021-10-11T15:21:15Z</dcterms:modified>
</cp:coreProperties>
</file>