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Josephs mom chose to stay safe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camp did Josephs dad go to before getting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Lito jumped off the boat to save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Isabel's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 is from what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Isabel's prized possession?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Jewish star is the star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Isabel is trying to get to the United States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Josef when he had his Bar Mitzvah? It's the same for all Jewish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Waleed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mahmouds youngest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destination Mahmoud and his family are trying to get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Project</dc:title>
  <dcterms:created xsi:type="dcterms:W3CDTF">2021-10-11T15:22:13Z</dcterms:created>
  <dcterms:modified xsi:type="dcterms:W3CDTF">2021-10-11T15:22:13Z</dcterms:modified>
</cp:coreProperties>
</file>