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Refugee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 who has ‘international protection’ and whose claim for refugees status have not yet been determined by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seeking asylum 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Article 7: No one shall be subjected to torture or to cruel, in human or degrading treatment or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146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‘Any person who owning to a well founded fear of being persecuted for reason of race, religion, nationality, membership of a particular social group or political opinion, is outside the country of his/her nationality and is unable, or owing to such fear, is unwilling to avail himself/herself of the protection of that country’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Formal refugee camps were not initiated in response to the influx of Syrian refugees.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has the right to seek and to enjoy in other countries asylum from persecution.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in 1951; assists in the International Protection of Refugees.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Defines who a refugees is and what kind of legal protection, assistance and social right they are entitled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% of the world’s refugees are resettled with the help of the United Nations in a safe country, such as the United States, Germany or Australia.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Rights </dc:title>
  <dcterms:created xsi:type="dcterms:W3CDTF">2021-10-11T15:22:06Z</dcterms:created>
  <dcterms:modified xsi:type="dcterms:W3CDTF">2021-10-11T15:22:06Z</dcterms:modified>
</cp:coreProperties>
</file>