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Week 2017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hospitals    </w:t>
      </w:r>
      <w:r>
        <w:t xml:space="preserve">   schools    </w:t>
      </w:r>
      <w:r>
        <w:t xml:space="preserve">   water    </w:t>
      </w:r>
      <w:r>
        <w:t xml:space="preserve">   food    </w:t>
      </w:r>
      <w:r>
        <w:t xml:space="preserve">   orphan    </w:t>
      </w:r>
      <w:r>
        <w:t xml:space="preserve">   family    </w:t>
      </w:r>
      <w:r>
        <w:t xml:space="preserve">   crime    </w:t>
      </w:r>
      <w:r>
        <w:t xml:space="preserve">   corruption    </w:t>
      </w:r>
      <w:r>
        <w:t xml:space="preserve">   war    </w:t>
      </w:r>
      <w:r>
        <w:t xml:space="preserve">   help    </w:t>
      </w:r>
      <w:r>
        <w:t xml:space="preserve">   resources    </w:t>
      </w:r>
      <w:r>
        <w:t xml:space="preserve">   camp    </w:t>
      </w:r>
      <w:r>
        <w:t xml:space="preserve">   immigration    </w:t>
      </w:r>
      <w:r>
        <w:t xml:space="preserve">   syria    </w:t>
      </w:r>
      <w:r>
        <w:t xml:space="preserve">   displaced    </w:t>
      </w:r>
      <w:r>
        <w:t xml:space="preserve">   scared    </w:t>
      </w:r>
      <w:r>
        <w:t xml:space="preserve">   Lost    </w:t>
      </w:r>
      <w:r>
        <w:t xml:space="preserve">   Hungry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Week 2017 Wordsearch</dc:title>
  <dcterms:created xsi:type="dcterms:W3CDTF">2021-10-11T15:21:19Z</dcterms:created>
  <dcterms:modified xsi:type="dcterms:W3CDTF">2021-10-11T15:21:19Z</dcterms:modified>
</cp:coreProperties>
</file>