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emotional    </w:t>
      </w:r>
      <w:r>
        <w:t xml:space="preserve">   stress    </w:t>
      </w:r>
      <w:r>
        <w:t xml:space="preserve">   journey    </w:t>
      </w:r>
      <w:r>
        <w:t xml:space="preserve">   man    </w:t>
      </w:r>
      <w:r>
        <w:t xml:space="preserve">   woman    </w:t>
      </w:r>
      <w:r>
        <w:t xml:space="preserve">   girl    </w:t>
      </w:r>
      <w:r>
        <w:t xml:space="preserve">   boy    </w:t>
      </w:r>
      <w:r>
        <w:t xml:space="preserve">   person    </w:t>
      </w:r>
      <w:r>
        <w:t xml:space="preserve">   freedom    </w:t>
      </w:r>
      <w:r>
        <w:t xml:space="preserve">   protection    </w:t>
      </w:r>
      <w:r>
        <w:t xml:space="preserve">   country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Week</dc:title>
  <dcterms:created xsi:type="dcterms:W3CDTF">2021-10-11T15:21:49Z</dcterms:created>
  <dcterms:modified xsi:type="dcterms:W3CDTF">2021-10-11T15:21:49Z</dcterms:modified>
</cp:coreProperties>
</file>