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Word Scramble</w:t>
      </w:r>
    </w:p>
    <w:p>
      <w:pPr>
        <w:pStyle w:val="Questions"/>
      </w:pPr>
      <w:r>
        <w:t xml:space="preserve">1. MMAUODH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JFOES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LBEISA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ODAFL LEITRH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AOELPP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RBA AZIHVTM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RASABH SALS-AAD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STITAAB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NEBILR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TLISALCO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ELVAC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CAUB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HOUDCA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DHSAE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EL ETORN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LDIEF CRAOTS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FERŪRH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NYAEGMR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ANAVHA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HBIJA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JWESHI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CATIALTRNSKHL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AANÑMA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EMCCA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AIYNMN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LMMUSI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SIRAY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LATMSLI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LUKREAMY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Mahmoud    </w:t>
      </w:r>
      <w:r>
        <w:t xml:space="preserve">   Josef    </w:t>
      </w:r>
      <w:r>
        <w:t xml:space="preserve">   Isabel    </w:t>
      </w:r>
      <w:r>
        <w:t xml:space="preserve">   Adolf Hitler     </w:t>
      </w:r>
      <w:r>
        <w:t xml:space="preserve">   Aleppo    </w:t>
      </w:r>
      <w:r>
        <w:t xml:space="preserve">   Bar mitzvah    </w:t>
      </w:r>
      <w:r>
        <w:t xml:space="preserve">   Bashar al-assad     </w:t>
      </w:r>
      <w:r>
        <w:t xml:space="preserve">   Batista    </w:t>
      </w:r>
      <w:r>
        <w:t xml:space="preserve">   Berlin    </w:t>
      </w:r>
      <w:r>
        <w:t xml:space="preserve">   Castillo    </w:t>
      </w:r>
      <w:r>
        <w:t xml:space="preserve">   Clave    </w:t>
      </w:r>
      <w:r>
        <w:t xml:space="preserve">   Cuba    </w:t>
      </w:r>
      <w:r>
        <w:t xml:space="preserve">   Dachou    </w:t>
      </w:r>
      <w:r>
        <w:t xml:space="preserve">   Daesh    </w:t>
      </w:r>
      <w:r>
        <w:t xml:space="preserve">   El Norte     </w:t>
      </w:r>
      <w:r>
        <w:t xml:space="preserve">   Fidel Castro    </w:t>
      </w:r>
      <w:r>
        <w:t xml:space="preserve">   Fūhrer    </w:t>
      </w:r>
      <w:r>
        <w:t xml:space="preserve">   Germany    </w:t>
      </w:r>
      <w:r>
        <w:t xml:space="preserve">   Havana    </w:t>
      </w:r>
      <w:r>
        <w:t xml:space="preserve">   Hijab    </w:t>
      </w:r>
      <w:r>
        <w:t xml:space="preserve">   Jewish    </w:t>
      </w:r>
      <w:r>
        <w:t xml:space="preserve">   Kristallnacht    </w:t>
      </w:r>
      <w:r>
        <w:t xml:space="preserve">   Mañana    </w:t>
      </w:r>
      <w:r>
        <w:t xml:space="preserve">   Mecca    </w:t>
      </w:r>
      <w:r>
        <w:t xml:space="preserve">   Minyan    </w:t>
      </w:r>
      <w:r>
        <w:t xml:space="preserve">   Muslim    </w:t>
      </w:r>
      <w:r>
        <w:t xml:space="preserve">   Syria    </w:t>
      </w:r>
      <w:r>
        <w:t xml:space="preserve">   Tallism     </w:t>
      </w:r>
      <w:r>
        <w:t xml:space="preserve">   Yarmulke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Word Scramble</dc:title>
  <dcterms:created xsi:type="dcterms:W3CDTF">2021-10-11T15:22:04Z</dcterms:created>
  <dcterms:modified xsi:type="dcterms:W3CDTF">2021-10-11T15:22:04Z</dcterms:modified>
</cp:coreProperties>
</file>