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Refugee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Bar mitzvah    </w:t>
      </w:r>
      <w:r>
        <w:t xml:space="preserve">   Clave    </w:t>
      </w:r>
      <w:r>
        <w:t xml:space="preserve">   Communism    </w:t>
      </w:r>
      <w:r>
        <w:t xml:space="preserve">   Concentration Camp    </w:t>
      </w:r>
      <w:r>
        <w:t xml:space="preserve">   Cuba    </w:t>
      </w:r>
      <w:r>
        <w:t xml:space="preserve">   Dachau    </w:t>
      </w:r>
      <w:r>
        <w:t xml:space="preserve">   Invisible    </w:t>
      </w:r>
      <w:r>
        <w:t xml:space="preserve">   el norte    </w:t>
      </w:r>
      <w:r>
        <w:t xml:space="preserve">   Fidel Castro    </w:t>
      </w:r>
      <w:r>
        <w:t xml:space="preserve">   Germany    </w:t>
      </w:r>
      <w:r>
        <w:t xml:space="preserve">   Holocaust    </w:t>
      </w:r>
      <w:r>
        <w:t xml:space="preserve">   Industriales Baseball    </w:t>
      </w:r>
      <w:r>
        <w:t xml:space="preserve">   Isabel    </w:t>
      </w:r>
      <w:r>
        <w:t xml:space="preserve">   Josef    </w:t>
      </w:r>
      <w:r>
        <w:t xml:space="preserve">   Mahmoud    </w:t>
      </w:r>
      <w:r>
        <w:t xml:space="preserve">   Refugee    </w:t>
      </w:r>
      <w:r>
        <w:t xml:space="preserve">   Smuggler    </w:t>
      </w:r>
      <w:r>
        <w:t xml:space="preserve">   St. Louis    </w:t>
      </w:r>
      <w:r>
        <w:t xml:space="preserve">   Syrian Civil War    </w:t>
      </w:r>
      <w:r>
        <w:t xml:space="preserve">   Tomorrow    </w:t>
      </w:r>
      <w:r>
        <w:t xml:space="preserve">   Tanker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 Word Search</dc:title>
  <dcterms:created xsi:type="dcterms:W3CDTF">2021-10-11T15:22:36Z</dcterms:created>
  <dcterms:modified xsi:type="dcterms:W3CDTF">2021-10-11T15:22:36Z</dcterms:modified>
</cp:coreProperties>
</file>