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Refugee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Syria    </w:t>
      </w:r>
      <w:r>
        <w:t xml:space="preserve">   Iraq    </w:t>
      </w:r>
      <w:r>
        <w:t xml:space="preserve">   Survival    </w:t>
      </w:r>
      <w:r>
        <w:t xml:space="preserve">   Escape    </w:t>
      </w:r>
      <w:r>
        <w:t xml:space="preserve">   Community    </w:t>
      </w:r>
      <w:r>
        <w:t xml:space="preserve">   Trauma    </w:t>
      </w:r>
      <w:r>
        <w:t xml:space="preserve">   Families    </w:t>
      </w:r>
      <w:r>
        <w:t xml:space="preserve">   Health    </w:t>
      </w:r>
      <w:r>
        <w:t xml:space="preserve">   Camp    </w:t>
      </w:r>
      <w:r>
        <w:t xml:space="preserve">   Refugee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Refugee Word Search</dc:title>
  <dcterms:created xsi:type="dcterms:W3CDTF">2021-10-11T15:21:57Z</dcterms:created>
  <dcterms:modified xsi:type="dcterms:W3CDTF">2021-10-11T15:21:57Z</dcterms:modified>
</cp:coreProperties>
</file>