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asylum    </w:t>
      </w:r>
      <w:r>
        <w:t xml:space="preserve">   charities    </w:t>
      </w:r>
      <w:r>
        <w:t xml:space="preserve">   conflict    </w:t>
      </w:r>
      <w:r>
        <w:t xml:space="preserve">   crisis    </w:t>
      </w:r>
      <w:r>
        <w:t xml:space="preserve">   donation    </w:t>
      </w:r>
      <w:r>
        <w:t xml:space="preserve">   immigration    </w:t>
      </w:r>
      <w:r>
        <w:t xml:space="preserve">   persecution    </w:t>
      </w:r>
      <w:r>
        <w:t xml:space="preserve">   refuge    </w:t>
      </w:r>
      <w:r>
        <w:t xml:space="preserve">   safety    </w:t>
      </w:r>
      <w:r>
        <w:t xml:space="preserve">   separation    </w:t>
      </w:r>
      <w:r>
        <w:t xml:space="preserve">   social    </w:t>
      </w:r>
      <w:r>
        <w:t xml:space="preserve">   tragedy    </w:t>
      </w:r>
      <w:r>
        <w:t xml:space="preserve">   travelling    </w:t>
      </w:r>
      <w:r>
        <w:t xml:space="preserve">   visa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Wordsearch</dc:title>
  <dcterms:created xsi:type="dcterms:W3CDTF">2021-10-11T15:22:26Z</dcterms:created>
  <dcterms:modified xsi:type="dcterms:W3CDTF">2021-10-11T15:22:26Z</dcterms:modified>
</cp:coreProperties>
</file>